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8"/>
        </w:rPr>
        <w:t>The Best Caesar Salad Recipe</w:t>
      </w:r>
    </w:p>
    <w:p>
      <w:pPr>
        <w:jc w:val="center"/>
      </w:pPr>
      <w:r>
        <w:rPr>
          <w:i/>
          <w:sz w:val="22"/>
        </w:rPr>
        <w:t>A crisp, creamy, garlicky Caesar salad built from the best classic techniques.</w:t>
      </w:r>
    </w:p>
    <w:p/>
    <w:p>
      <w:pPr>
        <w:pStyle w:val="Heading1"/>
      </w:pPr>
      <w:r>
        <w:t>Ingredients Required</w:t>
      </w:r>
    </w:p>
    <w:p>
      <w:pPr>
        <w:spacing w:before="160" w:after="40"/>
      </w:pPr>
      <w:r>
        <w:rPr>
          <w:b/>
          <w:sz w:val="24"/>
        </w:rPr>
        <w:t>Salad</w:t>
      </w:r>
    </w:p>
    <w:p>
      <w:pPr>
        <w:pStyle w:val="ListBullet"/>
        <w:spacing w:after="60"/>
      </w:pPr>
      <w:r>
        <w:t>2 large romaine/cos lettuce hearts</w:t>
      </w:r>
    </w:p>
    <w:p>
      <w:pPr>
        <w:pStyle w:val="ListBullet"/>
        <w:spacing w:after="60"/>
      </w:pPr>
      <w:r>
        <w:t>1 cup freshly grated parmesan</w:t>
      </w:r>
    </w:p>
    <w:p>
      <w:pPr>
        <w:pStyle w:val="ListBullet"/>
        <w:spacing w:after="60"/>
      </w:pPr>
      <w:r>
        <w:t>Extra parmesan shavings for serving</w:t>
      </w:r>
    </w:p>
    <w:p>
      <w:pPr>
        <w:pStyle w:val="ListBullet"/>
        <w:spacing w:after="60"/>
      </w:pPr>
      <w:r>
        <w:t>Freshly cracked black pepper</w:t>
      </w:r>
    </w:p>
    <w:p>
      <w:pPr>
        <w:pStyle w:val="ListBullet"/>
        <w:spacing w:after="60"/>
      </w:pPr>
      <w:r>
        <w:t>Optional: grilled chicken, salmon, prawns, or crispy bacon if making it a main meal</w:t>
      </w:r>
    </w:p>
    <w:p>
      <w:pPr>
        <w:spacing w:before="160" w:after="40"/>
      </w:pPr>
      <w:r>
        <w:rPr>
          <w:b/>
          <w:sz w:val="24"/>
        </w:rPr>
        <w:t>Homemade Garlic Croutons</w:t>
      </w:r>
    </w:p>
    <w:p>
      <w:pPr>
        <w:pStyle w:val="ListBullet"/>
        <w:spacing w:after="60"/>
      </w:pPr>
      <w:r>
        <w:t>3–4 thick slices of sourdough, ciabatta, or rustic bread</w:t>
      </w:r>
    </w:p>
    <w:p>
      <w:pPr>
        <w:pStyle w:val="ListBullet"/>
        <w:spacing w:after="60"/>
      </w:pPr>
      <w:r>
        <w:t>2–3 tbsp olive oil</w:t>
      </w:r>
    </w:p>
    <w:p>
      <w:pPr>
        <w:pStyle w:val="ListBullet"/>
        <w:spacing w:after="60"/>
      </w:pPr>
      <w:r>
        <w:t>1 tbsp butter</w:t>
      </w:r>
    </w:p>
    <w:p>
      <w:pPr>
        <w:pStyle w:val="ListBullet"/>
        <w:spacing w:after="60"/>
      </w:pPr>
      <w:r>
        <w:t>1 garlic clove, finely grated or minced</w:t>
      </w:r>
    </w:p>
    <w:p>
      <w:pPr>
        <w:pStyle w:val="ListBullet"/>
        <w:spacing w:after="60"/>
      </w:pPr>
      <w:r>
        <w:t>Pinch of salt</w:t>
      </w:r>
    </w:p>
    <w:p>
      <w:pPr>
        <w:pStyle w:val="ListBullet"/>
        <w:spacing w:after="60"/>
      </w:pPr>
      <w:r>
        <w:t>Black pepper</w:t>
      </w:r>
    </w:p>
    <w:p>
      <w:pPr>
        <w:pStyle w:val="ListBullet"/>
        <w:spacing w:after="60"/>
      </w:pPr>
      <w:r>
        <w:t>Optional: small handful grated parmesan</w:t>
      </w:r>
    </w:p>
    <w:p>
      <w:pPr>
        <w:spacing w:before="160" w:after="40"/>
      </w:pPr>
      <w:r>
        <w:rPr>
          <w:b/>
          <w:sz w:val="24"/>
        </w:rPr>
        <w:t>Caesar Dressing</w:t>
      </w:r>
    </w:p>
    <w:p>
      <w:pPr>
        <w:pStyle w:val="ListBullet"/>
        <w:spacing w:after="60"/>
      </w:pPr>
      <w:r>
        <w:t>2 egg yolks</w:t>
      </w:r>
    </w:p>
    <w:p>
      <w:pPr>
        <w:pStyle w:val="ListBullet"/>
        <w:spacing w:after="60"/>
      </w:pPr>
      <w:r>
        <w:t>4–6 anchovy fillets</w:t>
      </w:r>
    </w:p>
    <w:p>
      <w:pPr>
        <w:pStyle w:val="ListBullet"/>
        <w:spacing w:after="60"/>
      </w:pPr>
      <w:r>
        <w:t>1 garlic clove, finely grated</w:t>
      </w:r>
    </w:p>
    <w:p>
      <w:pPr>
        <w:pStyle w:val="ListBullet"/>
        <w:spacing w:after="60"/>
      </w:pPr>
      <w:r>
        <w:t>1 tsp Dijon mustard</w:t>
      </w:r>
    </w:p>
    <w:p>
      <w:pPr>
        <w:pStyle w:val="ListBullet"/>
        <w:spacing w:after="60"/>
      </w:pPr>
      <w:r>
        <w:t>1 tsp Worcestershire sauce</w:t>
      </w:r>
    </w:p>
    <w:p>
      <w:pPr>
        <w:pStyle w:val="ListBullet"/>
        <w:spacing w:after="60"/>
      </w:pPr>
      <w:r>
        <w:t>2 tbsp fresh lemon juice</w:t>
      </w:r>
    </w:p>
    <w:p>
      <w:pPr>
        <w:pStyle w:val="ListBullet"/>
        <w:spacing w:after="60"/>
      </w:pPr>
      <w:r>
        <w:t>1/2 cup neutral oil, such as vegetable oil or light olive oil</w:t>
      </w:r>
    </w:p>
    <w:p>
      <w:pPr>
        <w:pStyle w:val="ListBullet"/>
        <w:spacing w:after="60"/>
      </w:pPr>
      <w:r>
        <w:t>2 tbsp extra virgin olive oil</w:t>
      </w:r>
    </w:p>
    <w:p>
      <w:pPr>
        <w:pStyle w:val="ListBullet"/>
        <w:spacing w:after="60"/>
      </w:pPr>
      <w:r>
        <w:t>1/2 cup finely grated parmesan</w:t>
      </w:r>
    </w:p>
    <w:p>
      <w:pPr>
        <w:pStyle w:val="ListBullet"/>
        <w:spacing w:after="60"/>
      </w:pPr>
      <w:r>
        <w:t>Salt, to taste</w:t>
      </w:r>
    </w:p>
    <w:p>
      <w:pPr>
        <w:pStyle w:val="ListBullet"/>
        <w:spacing w:after="60"/>
      </w:pPr>
      <w:r>
        <w:t>Lots of black pepper</w:t>
      </w:r>
    </w:p>
    <w:p>
      <w:pPr>
        <w:pStyle w:val="Heading1"/>
      </w:pPr>
      <w:r>
        <w:t>Instructions</w:t>
      </w:r>
    </w:p>
    <w:p>
      <w:pPr>
        <w:spacing w:before="160"/>
      </w:pPr>
      <w:r>
        <w:rPr>
          <w:b/>
          <w:sz w:val="24"/>
        </w:rPr>
        <w:t>1. Prepare the lettuce properly</w:t>
      </w:r>
    </w:p>
    <w:p>
      <w:pPr>
        <w:pStyle w:val="ListBullet"/>
        <w:spacing w:after="60"/>
      </w:pPr>
      <w:r>
        <w:t>Separate the romaine/cos leaves.</w:t>
      </w:r>
    </w:p>
    <w:p>
      <w:pPr>
        <w:pStyle w:val="ListBullet"/>
        <w:spacing w:after="60"/>
      </w:pPr>
      <w:r>
        <w:t>Wash them thoroughly in cold water.</w:t>
      </w:r>
    </w:p>
    <w:p>
      <w:pPr>
        <w:pStyle w:val="ListBullet"/>
        <w:spacing w:after="60"/>
      </w:pPr>
      <w:r>
        <w:t>Dry them extremely well using a salad spinner or clean tea towel.</w:t>
      </w:r>
    </w:p>
    <w:p>
      <w:pPr>
        <w:pStyle w:val="ListBullet"/>
        <w:spacing w:after="60"/>
      </w:pPr>
      <w:r>
        <w:t>Place the lettuce in the fridge while preparing everything else.</w:t>
      </w:r>
    </w:p>
    <w:p>
      <w:pPr>
        <w:pStyle w:val="ListBullet"/>
        <w:spacing w:after="60"/>
      </w:pPr>
      <w:r>
        <w:t>This matters because Caesar salad is only great when the lettuce is cold, crisp, and dry. Wet lettuce makes the dressing slide off and turns the salad watery.</w:t>
      </w:r>
    </w:p>
    <w:p>
      <w:pPr>
        <w:spacing w:before="160"/>
      </w:pPr>
      <w:r>
        <w:rPr>
          <w:b/>
          <w:sz w:val="24"/>
        </w:rPr>
        <w:t>2. Make the homemade croutons</w:t>
      </w:r>
    </w:p>
    <w:p>
      <w:pPr>
        <w:pStyle w:val="ListBullet"/>
        <w:spacing w:after="60"/>
      </w:pPr>
      <w:r>
        <w:t>Tear the bread into rough chunks rather than cutting perfect cubes.</w:t>
      </w:r>
    </w:p>
    <w:p>
      <w:pPr>
        <w:pStyle w:val="ListBullet"/>
        <w:spacing w:after="60"/>
      </w:pPr>
      <w:r>
        <w:t>Heat a pan over medium heat.</w:t>
      </w:r>
    </w:p>
    <w:p>
      <w:pPr>
        <w:pStyle w:val="ListBullet"/>
        <w:spacing w:after="60"/>
      </w:pPr>
      <w:r>
        <w:t>Add olive oil and butter.</w:t>
      </w:r>
    </w:p>
    <w:p>
      <w:pPr>
        <w:pStyle w:val="ListBullet"/>
        <w:spacing w:after="60"/>
      </w:pPr>
      <w:r>
        <w:t>Add the torn bread pieces.</w:t>
      </w:r>
    </w:p>
    <w:p>
      <w:pPr>
        <w:pStyle w:val="ListBullet"/>
        <w:spacing w:after="60"/>
      </w:pPr>
      <w:r>
        <w:t>Toss until the bread starts to turn golden.</w:t>
      </w:r>
    </w:p>
    <w:p>
      <w:pPr>
        <w:pStyle w:val="ListBullet"/>
        <w:spacing w:after="60"/>
      </w:pPr>
      <w:r>
        <w:t>Add the garlic near the end so it does not burn.</w:t>
      </w:r>
    </w:p>
    <w:p>
      <w:pPr>
        <w:pStyle w:val="ListBullet"/>
        <w:spacing w:after="60"/>
      </w:pPr>
      <w:r>
        <w:t>Season with salt and black pepper.</w:t>
      </w:r>
    </w:p>
    <w:p>
      <w:pPr>
        <w:pStyle w:val="ListBullet"/>
        <w:spacing w:after="60"/>
      </w:pPr>
      <w:r>
        <w:t>Add parmesan if using.</w:t>
      </w:r>
    </w:p>
    <w:p>
      <w:pPr>
        <w:pStyle w:val="ListBullet"/>
        <w:spacing w:after="60"/>
      </w:pPr>
      <w:r>
        <w:t>Keep tossing until the croutons are crisp, golden, and unevenly crunchy.</w:t>
      </w:r>
    </w:p>
    <w:p>
      <w:pPr>
        <w:pStyle w:val="ListBullet"/>
        <w:spacing w:after="60"/>
      </w:pPr>
      <w:r>
        <w:t>Remove from the pan and let them cool slightly.</w:t>
      </w:r>
    </w:p>
    <w:p>
      <w:pPr>
        <w:pStyle w:val="ListBullet"/>
        <w:spacing w:after="60"/>
      </w:pPr>
      <w:r>
        <w:t>Hand-torn rustic bread creates better texture than neat cubes because the rough edges crisp up and catch dressing.</w:t>
      </w:r>
    </w:p>
    <w:p>
      <w:pPr>
        <w:spacing w:before="160"/>
      </w:pPr>
      <w:r>
        <w:rPr>
          <w:b/>
          <w:sz w:val="24"/>
        </w:rPr>
        <w:t>3. Make the anchovy-garlic paste</w:t>
      </w:r>
    </w:p>
    <w:p>
      <w:pPr>
        <w:pStyle w:val="ListBullet"/>
        <w:spacing w:after="60"/>
      </w:pPr>
      <w:r>
        <w:t>Place the anchovies and grated garlic on a chopping board.</w:t>
      </w:r>
    </w:p>
    <w:p>
      <w:pPr>
        <w:pStyle w:val="ListBullet"/>
        <w:spacing w:after="60"/>
      </w:pPr>
      <w:r>
        <w:t>Add a small pinch of salt.</w:t>
      </w:r>
    </w:p>
    <w:p>
      <w:pPr>
        <w:pStyle w:val="ListBullet"/>
        <w:spacing w:after="60"/>
      </w:pPr>
      <w:r>
        <w:t>Chop and smear them together with the side of your knife until they form a paste.</w:t>
      </w:r>
    </w:p>
    <w:p>
      <w:pPr>
        <w:pStyle w:val="ListBullet"/>
        <w:spacing w:after="60"/>
      </w:pPr>
      <w:r>
        <w:t>Transfer this paste into a mixing bowl.</w:t>
      </w:r>
    </w:p>
    <w:p>
      <w:pPr>
        <w:pStyle w:val="ListBullet"/>
        <w:spacing w:after="60"/>
      </w:pPr>
      <w:r>
        <w:t>The anchovy should not taste fishy. It should melt into the dressing and create savoury depth.</w:t>
      </w:r>
    </w:p>
    <w:p>
      <w:pPr>
        <w:spacing w:before="160"/>
      </w:pPr>
      <w:r>
        <w:rPr>
          <w:b/>
          <w:sz w:val="24"/>
        </w:rPr>
        <w:t>4. Start the dressing base</w:t>
      </w:r>
    </w:p>
    <w:p>
      <w:pPr>
        <w:pStyle w:val="ListBullet"/>
        <w:spacing w:after="60"/>
      </w:pPr>
      <w:r>
        <w:t>Into the bowl with the anchovy-garlic paste, add the egg yolks, Dijon mustard, Worcestershire sauce, lemon juice, and a generous amount of black pepper.</w:t>
      </w:r>
    </w:p>
    <w:p>
      <w:pPr>
        <w:pStyle w:val="ListBullet"/>
        <w:spacing w:after="60"/>
      </w:pPr>
      <w:r>
        <w:t>Whisk until smooth.</w:t>
      </w:r>
    </w:p>
    <w:p>
      <w:pPr>
        <w:pStyle w:val="ListBullet"/>
        <w:spacing w:after="60"/>
      </w:pPr>
      <w:r>
        <w:t>The egg yolk gives the dressing its rich, creamy body. Dijon helps the dressing emulsify, while lemon and Worcestershire balance the saltiness and richness.</w:t>
      </w:r>
    </w:p>
    <w:p>
      <w:pPr>
        <w:spacing w:before="160"/>
      </w:pPr>
      <w:r>
        <w:rPr>
          <w:b/>
          <w:sz w:val="24"/>
        </w:rPr>
        <w:t>5. Slowly emulsify the dressing</w:t>
      </w:r>
    </w:p>
    <w:p>
      <w:pPr>
        <w:pStyle w:val="ListBullet"/>
        <w:spacing w:after="60"/>
      </w:pPr>
      <w:r>
        <w:t>Begin whisking constantly.</w:t>
      </w:r>
    </w:p>
    <w:p>
      <w:pPr>
        <w:pStyle w:val="ListBullet"/>
        <w:spacing w:after="60"/>
      </w:pPr>
      <w:r>
        <w:t>Add the neutral oil very slowly at first, almost drop by drop.</w:t>
      </w:r>
    </w:p>
    <w:p>
      <w:pPr>
        <w:pStyle w:val="ListBullet"/>
        <w:spacing w:after="60"/>
      </w:pPr>
      <w:r>
        <w:t>Once the dressing starts thickening, continue adding the oil in a thin stream.</w:t>
      </w:r>
    </w:p>
    <w:p>
      <w:pPr>
        <w:pStyle w:val="ListBullet"/>
        <w:spacing w:after="60"/>
      </w:pPr>
      <w:r>
        <w:t>Add the extra virgin olive oil near the end.</w:t>
      </w:r>
    </w:p>
    <w:p>
      <w:pPr>
        <w:pStyle w:val="ListBullet"/>
        <w:spacing w:after="60"/>
      </w:pPr>
      <w:r>
        <w:t>Whisk until thick, glossy, and creamy.</w:t>
      </w:r>
    </w:p>
    <w:p>
      <w:pPr>
        <w:pStyle w:val="ListBullet"/>
        <w:spacing w:after="60"/>
      </w:pPr>
      <w:r>
        <w:t>Do not rush this. If the oil is added too quickly, the dressing can split.</w:t>
      </w:r>
    </w:p>
    <w:p>
      <w:pPr>
        <w:spacing w:before="160"/>
      </w:pPr>
      <w:r>
        <w:rPr>
          <w:b/>
          <w:sz w:val="24"/>
        </w:rPr>
        <w:t>6. Add parmesan and adjust flavour</w:t>
      </w:r>
    </w:p>
    <w:p>
      <w:pPr>
        <w:pStyle w:val="ListBullet"/>
        <w:spacing w:after="60"/>
      </w:pPr>
      <w:r>
        <w:t>Stir in the finely grated parmesan.</w:t>
      </w:r>
    </w:p>
    <w:p>
      <w:pPr>
        <w:pStyle w:val="ListBullet"/>
        <w:spacing w:after="60"/>
      </w:pPr>
      <w:r>
        <w:t>Taste the dressing.</w:t>
      </w:r>
    </w:p>
    <w:p>
      <w:pPr>
        <w:pStyle w:val="ListBullet"/>
        <w:spacing w:after="60"/>
      </w:pPr>
      <w:r>
        <w:t>Add more lemon if it tastes too heavy.</w:t>
      </w:r>
    </w:p>
    <w:p>
      <w:pPr>
        <w:pStyle w:val="ListBullet"/>
        <w:spacing w:after="60"/>
      </w:pPr>
      <w:r>
        <w:t>Add more parmesan if it needs richness.</w:t>
      </w:r>
    </w:p>
    <w:p>
      <w:pPr>
        <w:pStyle w:val="ListBullet"/>
        <w:spacing w:after="60"/>
      </w:pPr>
      <w:r>
        <w:t>Add more Worcestershire if it needs savoury depth.</w:t>
      </w:r>
    </w:p>
    <w:p>
      <w:pPr>
        <w:pStyle w:val="ListBullet"/>
        <w:spacing w:after="60"/>
      </w:pPr>
      <w:r>
        <w:t>Add more pepper if it tastes flat.</w:t>
      </w:r>
    </w:p>
    <w:p>
      <w:pPr>
        <w:pStyle w:val="ListBullet"/>
        <w:spacing w:after="60"/>
      </w:pPr>
      <w:r>
        <w:t>Only add a tiny pinch of salt if needed. Anchovies, parmesan, and Worcestershire are already salty.</w:t>
      </w:r>
    </w:p>
    <w:p>
      <w:pPr>
        <w:spacing w:before="160"/>
      </w:pPr>
      <w:r>
        <w:rPr>
          <w:b/>
          <w:sz w:val="24"/>
        </w:rPr>
        <w:t>7. Dress the lettuce</w:t>
      </w:r>
    </w:p>
    <w:p>
      <w:pPr>
        <w:pStyle w:val="ListBullet"/>
        <w:spacing w:after="60"/>
      </w:pPr>
      <w:r>
        <w:t>Place the cold, dry lettuce in a large bowl.</w:t>
      </w:r>
    </w:p>
    <w:p>
      <w:pPr>
        <w:pStyle w:val="ListBullet"/>
        <w:spacing w:after="60"/>
      </w:pPr>
      <w:r>
        <w:t>Add a small amount of dressing first.</w:t>
      </w:r>
    </w:p>
    <w:p>
      <w:pPr>
        <w:pStyle w:val="ListBullet"/>
        <w:spacing w:after="60"/>
      </w:pPr>
      <w:r>
        <w:t>Toss gently with clean hands or tongs.</w:t>
      </w:r>
    </w:p>
    <w:p>
      <w:pPr>
        <w:pStyle w:val="ListBullet"/>
        <w:spacing w:after="60"/>
      </w:pPr>
      <w:r>
        <w:t>Add more dressing only as needed.</w:t>
      </w:r>
    </w:p>
    <w:p>
      <w:pPr>
        <w:pStyle w:val="ListBullet"/>
        <w:spacing w:after="60"/>
      </w:pPr>
      <w:r>
        <w:t>The best Caesar is coated, not drowned. Add the dressing gradually.</w:t>
      </w:r>
    </w:p>
    <w:p>
      <w:pPr>
        <w:spacing w:before="160"/>
      </w:pPr>
      <w:r>
        <w:rPr>
          <w:b/>
          <w:sz w:val="24"/>
        </w:rPr>
        <w:t>8. Add croutons and cheese</w:t>
      </w:r>
    </w:p>
    <w:p>
      <w:pPr>
        <w:pStyle w:val="ListBullet"/>
        <w:spacing w:after="60"/>
      </w:pPr>
      <w:r>
        <w:t>Add most of the croutons.</w:t>
      </w:r>
    </w:p>
    <w:p>
      <w:pPr>
        <w:pStyle w:val="ListBullet"/>
        <w:spacing w:after="60"/>
      </w:pPr>
      <w:r>
        <w:t>Add grated parmesan.</w:t>
      </w:r>
    </w:p>
    <w:p>
      <w:pPr>
        <w:pStyle w:val="ListBullet"/>
        <w:spacing w:after="60"/>
      </w:pPr>
      <w:r>
        <w:t>Toss again lightly.</w:t>
      </w:r>
    </w:p>
    <w:p>
      <w:pPr>
        <w:pStyle w:val="ListBullet"/>
        <w:spacing w:after="60"/>
      </w:pPr>
      <w:r>
        <w:t>Transfer to a serving plate or shallow bowl.</w:t>
      </w:r>
    </w:p>
    <w:p>
      <w:pPr>
        <w:pStyle w:val="ListBullet"/>
        <w:spacing w:after="60"/>
      </w:pPr>
      <w:r>
        <w:t>Finish with extra parmesan shavings, more black pepper, the remaining croutons, and an optional squeeze of lemon.</w:t>
      </w:r>
    </w:p>
    <w:p>
      <w:pPr>
        <w:pStyle w:val="ListBullet"/>
        <w:spacing w:after="60"/>
      </w:pPr>
      <w:r>
        <w:t>Serve immediately.</w:t>
      </w:r>
    </w:p>
    <w:p>
      <w:pPr>
        <w:pStyle w:val="Heading1"/>
      </w:pPr>
      <w:r>
        <w:t>Important Parts</w:t>
      </w:r>
    </w:p>
    <w:p>
      <w:pPr>
        <w:pStyle w:val="ListBullet"/>
        <w:spacing w:after="80"/>
      </w:pPr>
      <w:r>
        <w:rPr>
          <w:b/>
        </w:rPr>
        <w:t xml:space="preserve">Use cold, dry romaine/cos lettuce. </w:t>
      </w:r>
      <w:r>
        <w:t>This is the foundation of a good Caesar salad.</w:t>
      </w:r>
    </w:p>
    <w:p>
      <w:pPr>
        <w:pStyle w:val="ListBullet"/>
        <w:spacing w:after="80"/>
      </w:pPr>
      <w:r>
        <w:rPr>
          <w:b/>
        </w:rPr>
        <w:t xml:space="preserve">Do not skip the anchovies. </w:t>
      </w:r>
      <w:r>
        <w:t>They give the dressing depth. They should disappear into the sauce, not dominate it.</w:t>
      </w:r>
    </w:p>
    <w:p>
      <w:pPr>
        <w:pStyle w:val="ListBullet"/>
        <w:spacing w:after="80"/>
      </w:pPr>
      <w:r>
        <w:rPr>
          <w:b/>
        </w:rPr>
        <w:t xml:space="preserve">Make the croutons yourself. </w:t>
      </w:r>
      <w:r>
        <w:t>This is one of the biggest upgrades. Fresh, garlicky, rough-edged croutons are far better than packet croutons.</w:t>
      </w:r>
    </w:p>
    <w:p>
      <w:pPr>
        <w:pStyle w:val="ListBullet"/>
        <w:spacing w:after="80"/>
      </w:pPr>
      <w:r>
        <w:rPr>
          <w:b/>
        </w:rPr>
        <w:t xml:space="preserve">Add the oil slowly when making the dressing. </w:t>
      </w:r>
      <w:r>
        <w:t>This creates the creamy texture.</w:t>
      </w:r>
    </w:p>
    <w:p>
      <w:pPr>
        <w:pStyle w:val="ListBullet"/>
        <w:spacing w:after="80"/>
      </w:pPr>
      <w:r>
        <w:rPr>
          <w:b/>
        </w:rPr>
        <w:t xml:space="preserve">Do not overdress the salad. </w:t>
      </w:r>
      <w:r>
        <w:t>Add dressing gradually. You can always add more.</w:t>
      </w:r>
    </w:p>
    <w:p>
      <w:pPr>
        <w:pStyle w:val="ListBullet"/>
        <w:spacing w:after="80"/>
      </w:pPr>
      <w:r>
        <w:rPr>
          <w:b/>
        </w:rPr>
        <w:t xml:space="preserve">Use proper parmesan. </w:t>
      </w:r>
      <w:r>
        <w:t>Parmigiano Reggiano or a good parmesan-style cheese gives a much better flavour than pre-grated cheese.</w:t>
      </w:r>
    </w:p>
    <w:p>
      <w:pPr>
        <w:pStyle w:val="Heading1"/>
      </w:pPr>
      <w:r>
        <w:t>Optional Hot Tips</w:t>
      </w:r>
    </w:p>
    <w:p>
      <w:pPr>
        <w:pStyle w:val="ListBullet"/>
        <w:spacing w:after="80"/>
      </w:pPr>
      <w:r>
        <w:rPr>
          <w:b/>
        </w:rPr>
        <w:t xml:space="preserve">For a safer or easier dressing: </w:t>
      </w:r>
      <w:r>
        <w:t>replace the raw egg yolks with 2–3 tbsp good mayonnaise. This gives a similar creamy base without needing raw yolk.</w:t>
      </w:r>
    </w:p>
    <w:p>
      <w:pPr>
        <w:pStyle w:val="ListBullet"/>
        <w:spacing w:after="80"/>
      </w:pPr>
      <w:r>
        <w:rPr>
          <w:b/>
        </w:rPr>
        <w:t xml:space="preserve">For a stronger restaurant-style Caesar: </w:t>
      </w:r>
      <w:r>
        <w:t>use 6 anchovy fillets instead of 4.</w:t>
      </w:r>
    </w:p>
    <w:p>
      <w:pPr>
        <w:pStyle w:val="ListBullet"/>
        <w:spacing w:after="80"/>
      </w:pPr>
      <w:r>
        <w:rPr>
          <w:b/>
        </w:rPr>
        <w:t xml:space="preserve">For a lighter Caesar: </w:t>
      </w:r>
      <w:r>
        <w:t>use more lemon and slightly less oil.</w:t>
      </w:r>
    </w:p>
    <w:p>
      <w:pPr>
        <w:pStyle w:val="ListBullet"/>
        <w:spacing w:after="80"/>
      </w:pPr>
      <w:r>
        <w:rPr>
          <w:b/>
        </w:rPr>
        <w:t xml:space="preserve">For a main meal: </w:t>
      </w:r>
      <w:r>
        <w:t>add grilled chicken, salmon, prawns, steak, or crispy bacon.</w:t>
      </w:r>
    </w:p>
    <w:p>
      <w:pPr>
        <w:pStyle w:val="ListBullet"/>
        <w:spacing w:after="80"/>
      </w:pPr>
      <w:r>
        <w:rPr>
          <w:b/>
        </w:rPr>
        <w:t xml:space="preserve">For better croutons: </w:t>
      </w:r>
      <w:r>
        <w:t>tear the bread, do not dice it. Rough edges create more crunch.</w:t>
      </w:r>
    </w:p>
    <w:p>
      <w:pPr>
        <w:pStyle w:val="ListBullet"/>
        <w:spacing w:after="80"/>
      </w:pPr>
      <w:r>
        <w:rPr>
          <w:b/>
        </w:rPr>
        <w:t xml:space="preserve">For extra flavour: </w:t>
      </w:r>
      <w:r>
        <w:t>rub the serving bowl with a cut garlic clove before adding the lettuce.</w:t>
      </w:r>
    </w:p>
    <w:p>
      <w:pPr>
        <w:pStyle w:val="ListBullet"/>
        <w:spacing w:after="80"/>
      </w:pPr>
      <w:r>
        <w:rPr>
          <w:b/>
        </w:rPr>
        <w:t xml:space="preserve">For publishing online: </w:t>
      </w:r>
      <w:r>
        <w:t>include a note saying, “This recipe uses raw egg yolk. Use fresh eggs, or substitute mayonnaise if preferred.”</w:t>
      </w:r>
    </w:p>
    <w:sectPr w:rsidR="00FC693F" w:rsidRPr="0006063C" w:rsidSect="00034616">
      <w:footerReference w:type="default" r:id="rId9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Caesar Salad Recipe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 w:eastAsia="Aptos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7365D" w:themeColor="text2" w:themeShade="B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